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1185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MS0061-01-2025-005342-54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президента РОО СМП ХМАО-ЮГРА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Вышкурцева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Руслана Анатольевича, </w:t>
      </w:r>
      <w:r>
        <w:rPr>
          <w:rStyle w:val="cat-UserDefinedgrp-22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7"/>
          <w:szCs w:val="27"/>
        </w:rPr>
        <w:t>Вышкурцев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президентом РОО СМП ХМАО-ЮГРА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пр.Мира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д.55/1 кв. 206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Вышкурцев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Вышкурцев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26166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09.06.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г.;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РОО СМП 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27.01.2025 г.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РОО СМП 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Вышкурцев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Вышкурцев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изложенного,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Вышкурцева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Руслана Анатольевича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июл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1185</w:t>
      </w:r>
      <w:r>
        <w:rPr>
          <w:rFonts w:ascii="Times New Roman" w:eastAsia="Times New Roman" w:hAnsi="Times New Roman" w:cs="Times New Roman"/>
          <w:sz w:val="20"/>
          <w:szCs w:val="20"/>
        </w:rPr>
        <w:t>-2606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10">
    <w:name w:val="cat-UserDefined grp-2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